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Library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Alphabetical    </w:t>
      </w:r>
      <w:r>
        <w:t xml:space="preserve">   Cover    </w:t>
      </w:r>
      <w:r>
        <w:t xml:space="preserve">   Catalog    </w:t>
      </w:r>
      <w:r>
        <w:t xml:space="preserve">   TitlePage    </w:t>
      </w:r>
      <w:r>
        <w:t xml:space="preserve">   Encyclopedia    </w:t>
      </w:r>
      <w:r>
        <w:t xml:space="preserve">   DeweyDecimal    </w:t>
      </w:r>
      <w:r>
        <w:t xml:space="preserve">   Periodicals    </w:t>
      </w:r>
      <w:r>
        <w:t xml:space="preserve">   Stacks    </w:t>
      </w:r>
      <w:r>
        <w:t xml:space="preserve">   Alamnac    </w:t>
      </w:r>
      <w:r>
        <w:t xml:space="preserve">   Autobiography    </w:t>
      </w:r>
      <w:r>
        <w:t xml:space="preserve">   Classification    </w:t>
      </w:r>
      <w:r>
        <w:t xml:space="preserve">   Reference    </w:t>
      </w:r>
      <w:r>
        <w:t xml:space="preserve">   Atlas    </w:t>
      </w:r>
      <w:r>
        <w:t xml:space="preserve">   CallNumber    </w:t>
      </w:r>
      <w:r>
        <w:t xml:space="preserve">   Spine    </w:t>
      </w:r>
      <w:r>
        <w:t xml:space="preserve">   Book    </w:t>
      </w:r>
      <w:r>
        <w:t xml:space="preserve">   Thesaurus    </w:t>
      </w:r>
      <w:r>
        <w:t xml:space="preserve">   Dictionary    </w:t>
      </w:r>
      <w:r>
        <w:t xml:space="preserve">   Library    </w:t>
      </w:r>
      <w:r>
        <w:t xml:space="preserve">   Author    </w:t>
      </w:r>
      <w:r>
        <w:t xml:space="preserve">   Illustrator    </w:t>
      </w:r>
      <w:r>
        <w:t xml:space="preserve">   Biography    </w:t>
      </w:r>
      <w:r>
        <w:t xml:space="preserve">   Nonfiction    </w:t>
      </w:r>
      <w:r>
        <w:t xml:space="preserve">   Fiction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Library Word Search</dc:title>
  <dcterms:created xsi:type="dcterms:W3CDTF">2021-10-11T11:08:52Z</dcterms:created>
  <dcterms:modified xsi:type="dcterms:W3CDTF">2021-10-11T11:08:52Z</dcterms:modified>
</cp:coreProperties>
</file>