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plot    </w:t>
      </w:r>
      <w:r>
        <w:t xml:space="preserve">   dogs    </w:t>
      </w:r>
      <w:r>
        <w:t xml:space="preserve">   sharks    </w:t>
      </w:r>
      <w:r>
        <w:t xml:space="preserve">   action    </w:t>
      </w:r>
      <w:r>
        <w:t xml:space="preserve">   facts    </w:t>
      </w:r>
      <w:r>
        <w:t xml:space="preserve">   numbers    </w:t>
      </w:r>
      <w:r>
        <w:t xml:space="preserve">   letters    </w:t>
      </w:r>
      <w:r>
        <w:t xml:space="preserve">   captions    </w:t>
      </w:r>
      <w:r>
        <w:t xml:space="preserve">   pages    </w:t>
      </w:r>
      <w:r>
        <w:t xml:space="preserve">   title    </w:t>
      </w:r>
      <w:r>
        <w:t xml:space="preserve">   written    </w:t>
      </w:r>
      <w:r>
        <w:t xml:space="preserve">   author    </w:t>
      </w:r>
      <w:r>
        <w:t xml:space="preserve">   nonfiction    </w:t>
      </w:r>
      <w:r>
        <w:t xml:space="preserve">   ficiton    </w:t>
      </w:r>
      <w:r>
        <w:t xml:space="preserve">   page    </w:t>
      </w:r>
      <w:r>
        <w:t xml:space="preserve">   word    </w:t>
      </w:r>
      <w:r>
        <w:t xml:space="preserve">   barcode    </w:t>
      </w:r>
      <w:r>
        <w:t xml:space="preserve">   shelg    </w:t>
      </w:r>
      <w:r>
        <w:t xml:space="preserve">   read    </w:t>
      </w:r>
      <w:r>
        <w:t xml:space="preserve">   browse    </w:t>
      </w:r>
      <w:r>
        <w:t xml:space="preserve">   story    </w:t>
      </w:r>
      <w:r>
        <w:t xml:space="preserve">   index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Words</dc:title>
  <dcterms:created xsi:type="dcterms:W3CDTF">2021-10-11T11:09:02Z</dcterms:created>
  <dcterms:modified xsi:type="dcterms:W3CDTF">2021-10-11T11:09:02Z</dcterms:modified>
</cp:coreProperties>
</file>