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the pictures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skinny middle of the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the story of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 that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tells you where to find a book on 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check out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company that makes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outside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writes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Words 2</dc:title>
  <dcterms:created xsi:type="dcterms:W3CDTF">2021-10-11T11:09:45Z</dcterms:created>
  <dcterms:modified xsi:type="dcterms:W3CDTF">2021-10-11T11:09:45Z</dcterms:modified>
</cp:coreProperties>
</file>