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written by Naomi Alderman described by Cosmopolitan as "The Hunger Games crossed with The Handmaids Tale"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music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programme run by The Reading Agency which challenges you to choose six reads, rate and review them 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mental health and wellbeing service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Surname of the author who wrote "The Penelopaid"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connected to for free in all Suffolk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Library running a daily live baby bounce and tot-rock session 10:30-11:00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written by Clive Custler including titles "The Thief" and "The Bootlegger"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at the desk to let you know when to return your book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ebook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encyclopedia for children and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taken out of the library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suffolk libraries free online newspaper subscription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Thriller written by James Patterson and Howard Roughan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 you can't take out of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books you can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streaming service for  indie and classic cinema, documentaries and courses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crossword</dc:title>
  <dcterms:created xsi:type="dcterms:W3CDTF">2021-10-11T11:09:31Z</dcterms:created>
  <dcterms:modified xsi:type="dcterms:W3CDTF">2021-10-11T11:09:31Z</dcterms:modified>
</cp:coreProperties>
</file>