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story such as comedy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where you can look up the meanings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Catalogue system for non-fiction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which shows words of similar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in charge of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writer of the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Books with made up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CCHS catalogue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report in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 of the pictures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Alphabetical list of contents at the back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reads a manuscript and makes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 wrote many of these to be performed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showing the geographical depiction of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poem with 14 lines each with 10 syllables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crossword</dc:title>
  <dcterms:created xsi:type="dcterms:W3CDTF">2021-10-11T11:09:36Z</dcterms:created>
  <dcterms:modified xsi:type="dcterms:W3CDTF">2021-10-11T11:09:36Z</dcterms:modified>
</cp:coreProperties>
</file>