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"Cinder he slacks" is an anagram of one of our most famous Victorian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Auggie's best friend in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which the Hunger Games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owl owned by the Weasley family  in the Harry Potter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main female character in Noughts and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Paddington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the title of the famous novel _ _ _ _ _ _ _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Wuthering Heights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the main character and narrator of Boy Overboard.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UKs longest running comic.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author who wrote Diary of A Wimpy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words that Charlotte waeves in to her web in "Charlottes Web"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_ _ _ _ Christie is well known for her murder mystery stories.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cookery writer is the majority shareholder at NCFC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puzzle</dc:title>
  <dcterms:created xsi:type="dcterms:W3CDTF">2021-10-11T11:09:45Z</dcterms:created>
  <dcterms:modified xsi:type="dcterms:W3CDTF">2021-10-11T11:09:45Z</dcterms:modified>
</cp:coreProperties>
</file>