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Library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biblioteek    </w:t>
      </w:r>
      <w:r>
        <w:t xml:space="preserve">   stories    </w:t>
      </w:r>
      <w:r>
        <w:t xml:space="preserve">   ensiklopediee    </w:t>
      </w:r>
      <w:r>
        <w:t xml:space="preserve">   dewey    </w:t>
      </w:r>
      <w:r>
        <w:t xml:space="preserve">   feite    </w:t>
      </w:r>
      <w:r>
        <w:t xml:space="preserve">   woordeboek    </w:t>
      </w:r>
      <w:r>
        <w:t xml:space="preserve">   nifiksie    </w:t>
      </w:r>
      <w:r>
        <w:t xml:space="preserve">   fiksie    </w:t>
      </w:r>
      <w:r>
        <w:t xml:space="preserve">   woordelys    </w:t>
      </w:r>
      <w:r>
        <w:t xml:space="preserve">   indeks    </w:t>
      </w:r>
      <w:r>
        <w:t xml:space="preserve">   atlas    </w:t>
      </w:r>
      <w:r>
        <w:t xml:space="preserve">   tydskrifte    </w:t>
      </w:r>
      <w:r>
        <w:t xml:space="preserve">   hoofstuk    </w:t>
      </w:r>
      <w:r>
        <w:t xml:space="preserve">   boeke    </w:t>
      </w:r>
      <w:r>
        <w:t xml:space="preserve">   naslaan    </w:t>
      </w:r>
      <w:r>
        <w:t xml:space="preserve">   skrywer    </w:t>
      </w:r>
      <w:r>
        <w:t xml:space="preserve">   illustreerder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quiz</dc:title>
  <dcterms:created xsi:type="dcterms:W3CDTF">2021-10-11T11:08:55Z</dcterms:created>
  <dcterms:modified xsi:type="dcterms:W3CDTF">2021-10-11T11:08:55Z</dcterms:modified>
</cp:coreProperties>
</file>