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reveiw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reference    </w:t>
      </w:r>
      <w:r>
        <w:t xml:space="preserve">   author    </w:t>
      </w:r>
      <w:r>
        <w:t xml:space="preserve">   autobiography    </w:t>
      </w:r>
      <w:r>
        <w:t xml:space="preserve">   beginning    </w:t>
      </w:r>
      <w:r>
        <w:t xml:space="preserve">   biography    </w:t>
      </w:r>
      <w:r>
        <w:t xml:space="preserve">   book    </w:t>
      </w:r>
      <w:r>
        <w:t xml:space="preserve">   caption    </w:t>
      </w:r>
      <w:r>
        <w:t xml:space="preserve">   character    </w:t>
      </w:r>
      <w:r>
        <w:t xml:space="preserve">   comprehension    </w:t>
      </w:r>
      <w:r>
        <w:t xml:space="preserve">   copyright    </w:t>
      </w:r>
      <w:r>
        <w:t xml:space="preserve">   dictionary    </w:t>
      </w:r>
      <w:r>
        <w:t xml:space="preserve">   dinosaurs    </w:t>
      </w:r>
      <w:r>
        <w:t xml:space="preserve">   easy nonfiction    </w:t>
      </w:r>
      <w:r>
        <w:t xml:space="preserve">   encyclopedia    </w:t>
      </w:r>
      <w:r>
        <w:t xml:space="preserve">   end    </w:t>
      </w:r>
      <w:r>
        <w:t xml:space="preserve">   everyone    </w:t>
      </w:r>
      <w:r>
        <w:t xml:space="preserve">   fact    </w:t>
      </w:r>
      <w:r>
        <w:t xml:space="preserve">   fiction    </w:t>
      </w:r>
      <w:r>
        <w:t xml:space="preserve">   graphs    </w:t>
      </w:r>
      <w:r>
        <w:t xml:space="preserve">   guide words    </w:t>
      </w:r>
      <w:r>
        <w:t xml:space="preserve">   illustrations    </w:t>
      </w:r>
      <w:r>
        <w:t xml:space="preserve">   illustrator    </w:t>
      </w:r>
      <w:r>
        <w:t xml:space="preserve">   index    </w:t>
      </w:r>
      <w:r>
        <w:t xml:space="preserve">   librarian    </w:t>
      </w:r>
      <w:r>
        <w:t xml:space="preserve">   library    </w:t>
      </w:r>
      <w:r>
        <w:t xml:space="preserve">   middle    </w:t>
      </w:r>
      <w:r>
        <w:t xml:space="preserve">   nonfiction    </w:t>
      </w:r>
      <w:r>
        <w:t xml:space="preserve">   pages    </w:t>
      </w:r>
      <w:r>
        <w:t xml:space="preserve">   plants    </w:t>
      </w:r>
      <w:r>
        <w:t xml:space="preserve">   plot    </w:t>
      </w:r>
      <w:r>
        <w:t xml:space="preserve">   predict    </w:t>
      </w:r>
      <w:r>
        <w:t xml:space="preserve">   publisher    </w:t>
      </w:r>
      <w:r>
        <w:t xml:space="preserve">   retell    </w:t>
      </w:r>
      <w:r>
        <w:t xml:space="preserve">   sequence    </w:t>
      </w:r>
      <w:r>
        <w:t xml:space="preserve">   setting    </w:t>
      </w:r>
      <w:r>
        <w:t xml:space="preserve">   space    </w:t>
      </w:r>
      <w:r>
        <w:t xml:space="preserve">   spine    </w:t>
      </w:r>
      <w:r>
        <w:t xml:space="preserve">   text features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reveiw</dc:title>
  <dcterms:created xsi:type="dcterms:W3CDTF">2021-10-11T11:08:45Z</dcterms:created>
  <dcterms:modified xsi:type="dcterms:W3CDTF">2021-10-11T11:08:45Z</dcterms:modified>
</cp:coreProperties>
</file>