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Libro Azul Unidad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chatting (starts with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(nformal/singular)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getting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 discussing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musical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orchestra (careful with spelling)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chatting (starts with 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admire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 Azul Unidad 5</dc:title>
  <dcterms:created xsi:type="dcterms:W3CDTF">2021-10-11T11:09:34Z</dcterms:created>
  <dcterms:modified xsi:type="dcterms:W3CDTF">2021-10-11T11:09:34Z</dcterms:modified>
</cp:coreProperties>
</file>