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Libros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Cronicas    </w:t>
      </w:r>
      <w:r>
        <w:t xml:space="preserve">   Deuteronomio    </w:t>
      </w:r>
      <w:r>
        <w:t xml:space="preserve">   Eclesiastes    </w:t>
      </w:r>
      <w:r>
        <w:t xml:space="preserve">   Esdras    </w:t>
      </w:r>
      <w:r>
        <w:t xml:space="preserve">   Ester    </w:t>
      </w:r>
      <w:r>
        <w:t xml:space="preserve">   Exodo    </w:t>
      </w:r>
      <w:r>
        <w:t xml:space="preserve">   Genesis    </w:t>
      </w:r>
      <w:r>
        <w:t xml:space="preserve">   Job    </w:t>
      </w:r>
      <w:r>
        <w:t xml:space="preserve">   Josue    </w:t>
      </w:r>
      <w:r>
        <w:t xml:space="preserve">   Jueces    </w:t>
      </w:r>
      <w:r>
        <w:t xml:space="preserve">   Levitico    </w:t>
      </w:r>
      <w:r>
        <w:t xml:space="preserve">   Nehemias    </w:t>
      </w:r>
      <w:r>
        <w:t xml:space="preserve">   Numeros    </w:t>
      </w:r>
      <w:r>
        <w:t xml:space="preserve">   Proverbios    </w:t>
      </w:r>
      <w:r>
        <w:t xml:space="preserve">   Reyes    </w:t>
      </w:r>
      <w:r>
        <w:t xml:space="preserve">   Rut    </w:t>
      </w:r>
      <w:r>
        <w:t xml:space="preserve">   Salmos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De La Biblia</dc:title>
  <dcterms:created xsi:type="dcterms:W3CDTF">2021-10-11T11:09:26Z</dcterms:created>
  <dcterms:modified xsi:type="dcterms:W3CDTF">2021-10-11T11:09:26Z</dcterms:modified>
</cp:coreProperties>
</file>