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Daniel    </w:t>
      </w:r>
      <w:r>
        <w:t xml:space="preserve">   Ester    </w:t>
      </w:r>
      <w:r>
        <w:t xml:space="preserve">   Salmos    </w:t>
      </w:r>
      <w:r>
        <w:t xml:space="preserve">   Zacarias    </w:t>
      </w:r>
      <w:r>
        <w:t xml:space="preserve">   Lucas    </w:t>
      </w:r>
      <w:r>
        <w:t xml:space="preserve">   Romanos    </w:t>
      </w:r>
      <w:r>
        <w:t xml:space="preserve">   Hebreos    </w:t>
      </w:r>
      <w:r>
        <w:t xml:space="preserve">   Efesios    </w:t>
      </w:r>
      <w:r>
        <w:t xml:space="preserve">   Mateo    </w:t>
      </w:r>
      <w:r>
        <w:t xml:space="preserve">   Jueces    </w:t>
      </w:r>
      <w:r>
        <w:t xml:space="preserve">   Numeros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La Biblia</dc:title>
  <dcterms:created xsi:type="dcterms:W3CDTF">2021-10-11T11:08:19Z</dcterms:created>
  <dcterms:modified xsi:type="dcterms:W3CDTF">2021-10-11T11:08:19Z</dcterms:modified>
</cp:coreProperties>
</file>