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Libros Poéticos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este estilo de paralelismo, la primera parte expresa el pensamiento en forma figurada, mientras que lo que sigue lo hace en forma literal o viceversa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tipo de poesía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tipo de libro es Job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Salmo anticipa a Cristo como rey?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Salmo implora la venganza del Señor?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libro de Job es una parábola o dramático?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Exalta la grandeza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el segundo verso repite el pensamiento del primero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el pensamiento del segundo verso y los que siguen, si los hay, explican o complementan la idea del primero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expresión de jubilo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tipo de poesía es un canto?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Poéticos </dc:title>
  <dcterms:created xsi:type="dcterms:W3CDTF">2021-10-11T11:09:32Z</dcterms:created>
  <dcterms:modified xsi:type="dcterms:W3CDTF">2021-10-11T11:09:32Z</dcterms:modified>
</cp:coreProperties>
</file>