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Colosenses    </w:t>
      </w:r>
      <w:r>
        <w:t xml:space="preserve">   Deuteronomio    </w:t>
      </w:r>
      <w:r>
        <w:t xml:space="preserve">   Efesios    </w:t>
      </w:r>
      <w:r>
        <w:t xml:space="preserve">   Esdras    </w:t>
      </w:r>
      <w:r>
        <w:t xml:space="preserve">   Ester    </w:t>
      </w:r>
      <w:r>
        <w:t xml:space="preserve">   Filipenses    </w:t>
      </w:r>
      <w:r>
        <w:t xml:space="preserve">   Habacuc    </w:t>
      </w:r>
      <w:r>
        <w:t xml:space="preserve">   Hebreos    </w:t>
      </w:r>
      <w:r>
        <w:t xml:space="preserve">   Hechos    </w:t>
      </w:r>
      <w:r>
        <w:t xml:space="preserve">   Job    </w:t>
      </w:r>
      <w:r>
        <w:t xml:space="preserve">   Juan    </w:t>
      </w:r>
      <w:r>
        <w:t xml:space="preserve">   Jueces    </w:t>
      </w:r>
      <w:r>
        <w:t xml:space="preserve">   Lamentaciones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Miqueas    </w:t>
      </w:r>
      <w:r>
        <w:t xml:space="preserve">   Romanos    </w:t>
      </w:r>
      <w:r>
        <w:t xml:space="preserve">   Rut    </w:t>
      </w:r>
      <w:r>
        <w:t xml:space="preserve">   Salmos    </w:t>
      </w:r>
      <w:r>
        <w:t xml:space="preserve">   Tesalonicenses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Biblia</dc:title>
  <dcterms:created xsi:type="dcterms:W3CDTF">2021-10-11T11:09:06Z</dcterms:created>
  <dcterms:modified xsi:type="dcterms:W3CDTF">2021-10-11T11:09:06Z</dcterms:modified>
</cp:coreProperties>
</file>