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abdias    </w:t>
      </w:r>
      <w:r>
        <w:t xml:space="preserve">   ageo    </w:t>
      </w:r>
      <w:r>
        <w:t xml:space="preserve">   amos    </w:t>
      </w:r>
      <w:r>
        <w:t xml:space="preserve">   colosenses    </w:t>
      </w:r>
      <w:r>
        <w:t xml:space="preserve">   daniel    </w:t>
      </w:r>
      <w:r>
        <w:t xml:space="preserve">   eclesiastes    </w:t>
      </w:r>
      <w:r>
        <w:t xml:space="preserve">   efesios    </w:t>
      </w:r>
      <w:r>
        <w:t xml:space="preserve">   el cantar de los cantares    </w:t>
      </w:r>
      <w:r>
        <w:t xml:space="preserve">   ezequiel    </w:t>
      </w:r>
      <w:r>
        <w:t xml:space="preserve">   filemon    </w:t>
      </w:r>
      <w:r>
        <w:t xml:space="preserve">   filipenses    </w:t>
      </w:r>
      <w:r>
        <w:t xml:space="preserve">   galatas    </w:t>
      </w:r>
      <w:r>
        <w:t xml:space="preserve">   habacuc    </w:t>
      </w:r>
      <w:r>
        <w:t xml:space="preserve">   hebreos    </w:t>
      </w:r>
      <w:r>
        <w:t xml:space="preserve">   hechos    </w:t>
      </w:r>
      <w:r>
        <w:t xml:space="preserve">   isaias    </w:t>
      </w:r>
      <w:r>
        <w:t xml:space="preserve">   jeremias    </w:t>
      </w:r>
      <w:r>
        <w:t xml:space="preserve">   joel    </w:t>
      </w:r>
      <w:r>
        <w:t xml:space="preserve">   jonas    </w:t>
      </w:r>
      <w:r>
        <w:t xml:space="preserve">   juan    </w:t>
      </w:r>
      <w:r>
        <w:t xml:space="preserve">   Judas    </w:t>
      </w:r>
      <w:r>
        <w:t xml:space="preserve">   lamentaciones    </w:t>
      </w:r>
      <w:r>
        <w:t xml:space="preserve">   lucas    </w:t>
      </w:r>
      <w:r>
        <w:t xml:space="preserve">   malaquias    </w:t>
      </w:r>
      <w:r>
        <w:t xml:space="preserve">   marcos    </w:t>
      </w:r>
      <w:r>
        <w:t xml:space="preserve">   mateo    </w:t>
      </w:r>
      <w:r>
        <w:t xml:space="preserve">   miqueas    </w:t>
      </w:r>
      <w:r>
        <w:t xml:space="preserve">   nahum    </w:t>
      </w:r>
      <w:r>
        <w:t xml:space="preserve">   oseas    </w:t>
      </w:r>
      <w:r>
        <w:t xml:space="preserve">   primera corintios    </w:t>
      </w:r>
      <w:r>
        <w:t xml:space="preserve">   primera de juan    </w:t>
      </w:r>
      <w:r>
        <w:t xml:space="preserve">   primera de pedro    </w:t>
      </w:r>
      <w:r>
        <w:t xml:space="preserve">   primera de timoteo    </w:t>
      </w:r>
      <w:r>
        <w:t xml:space="preserve">   primera tesalonicenses    </w:t>
      </w:r>
      <w:r>
        <w:t xml:space="preserve">   Revelacion    </w:t>
      </w:r>
      <w:r>
        <w:t xml:space="preserve">   romanos    </w:t>
      </w:r>
      <w:r>
        <w:t xml:space="preserve">   santiago    </w:t>
      </w:r>
      <w:r>
        <w:t xml:space="preserve">   segunda corintios    </w:t>
      </w:r>
      <w:r>
        <w:t xml:space="preserve">   segunda de juan    </w:t>
      </w:r>
      <w:r>
        <w:t xml:space="preserve">   segunda de pedro    </w:t>
      </w:r>
      <w:r>
        <w:t xml:space="preserve">   segunda de timoteo    </w:t>
      </w:r>
      <w:r>
        <w:t xml:space="preserve">   segunda tesalonicenses    </w:t>
      </w:r>
      <w:r>
        <w:t xml:space="preserve">   sofonias    </w:t>
      </w:r>
      <w:r>
        <w:t xml:space="preserve">   tercera de juan    </w:t>
      </w:r>
      <w:r>
        <w:t xml:space="preserve">   tito    </w:t>
      </w:r>
      <w:r>
        <w:t xml:space="preserve">   zacarias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la biblia</dc:title>
  <dcterms:created xsi:type="dcterms:W3CDTF">2021-10-11T11:08:33Z</dcterms:created>
  <dcterms:modified xsi:type="dcterms:W3CDTF">2021-10-11T11:08:33Z</dcterms:modified>
</cp:coreProperties>
</file>