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Libros del Antiguo Testamento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Abdias    </w:t>
      </w:r>
      <w:r>
        <w:t xml:space="preserve">   Amos    </w:t>
      </w:r>
      <w:r>
        <w:t xml:space="preserve">   Cantares    </w:t>
      </w:r>
      <w:r>
        <w:t xml:space="preserve">   Cronicas    </w:t>
      </w:r>
      <w:r>
        <w:t xml:space="preserve">   Daniel    </w:t>
      </w:r>
      <w:r>
        <w:t xml:space="preserve">   Deuteronomio    </w:t>
      </w:r>
      <w:r>
        <w:t xml:space="preserve">   Eclesiastes    </w:t>
      </w:r>
      <w:r>
        <w:t xml:space="preserve">   Esdras    </w:t>
      </w:r>
      <w:r>
        <w:t xml:space="preserve">   Ester    </w:t>
      </w:r>
      <w:r>
        <w:t xml:space="preserve">   Exodo    </w:t>
      </w:r>
      <w:r>
        <w:t xml:space="preserve">   Ezequiel    </w:t>
      </w:r>
      <w:r>
        <w:t xml:space="preserve">   Genesis    </w:t>
      </w:r>
      <w:r>
        <w:t xml:space="preserve">   Habacuc    </w:t>
      </w:r>
      <w:r>
        <w:t xml:space="preserve">   Hageo    </w:t>
      </w:r>
      <w:r>
        <w:t xml:space="preserve">   Isaias    </w:t>
      </w:r>
      <w:r>
        <w:t xml:space="preserve">   Jeremias    </w:t>
      </w:r>
      <w:r>
        <w:t xml:space="preserve">   Job    </w:t>
      </w:r>
      <w:r>
        <w:t xml:space="preserve">   Joel    </w:t>
      </w:r>
      <w:r>
        <w:t xml:space="preserve">   Jonas    </w:t>
      </w:r>
      <w:r>
        <w:t xml:space="preserve">   Josue    </w:t>
      </w:r>
      <w:r>
        <w:t xml:space="preserve">   Jueces    </w:t>
      </w:r>
      <w:r>
        <w:t xml:space="preserve">   Lamentaciones    </w:t>
      </w:r>
      <w:r>
        <w:t xml:space="preserve">   Levitico    </w:t>
      </w:r>
      <w:r>
        <w:t xml:space="preserve">   Miqueas    </w:t>
      </w:r>
      <w:r>
        <w:t xml:space="preserve">   Nahum    </w:t>
      </w:r>
      <w:r>
        <w:t xml:space="preserve">   Nehemias    </w:t>
      </w:r>
      <w:r>
        <w:t xml:space="preserve">   Numeros    </w:t>
      </w:r>
      <w:r>
        <w:t xml:space="preserve">   Oseas    </w:t>
      </w:r>
      <w:r>
        <w:t xml:space="preserve">   Proverbios    </w:t>
      </w:r>
      <w:r>
        <w:t xml:space="preserve">   Reyes    </w:t>
      </w:r>
      <w:r>
        <w:t xml:space="preserve">   Rut    </w:t>
      </w:r>
      <w:r>
        <w:t xml:space="preserve">   Salmos    </w:t>
      </w:r>
      <w:r>
        <w:t xml:space="preserve">   Samuel    </w:t>
      </w:r>
      <w:r>
        <w:t xml:space="preserve">   Sofonias    </w:t>
      </w:r>
      <w:r>
        <w:t xml:space="preserve">   Zacarias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Libros del Antiguo Testamento</dc:title>
  <dcterms:created xsi:type="dcterms:W3CDTF">2021-10-11T11:09:12Z</dcterms:created>
  <dcterms:modified xsi:type="dcterms:W3CDTF">2021-10-11T11:09:12Z</dcterms:modified>
</cp:coreProperties>
</file>