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Libros del Antiguo Testamento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1 Cronicas    </w:t>
      </w:r>
      <w:r>
        <w:t xml:space="preserve">   1 Reyes    </w:t>
      </w:r>
      <w:r>
        <w:t xml:space="preserve">   1 Samuel    </w:t>
      </w:r>
      <w:r>
        <w:t xml:space="preserve">   2 Cronicas    </w:t>
      </w:r>
      <w:r>
        <w:t xml:space="preserve">   2 Reyes    </w:t>
      </w:r>
      <w:r>
        <w:t xml:space="preserve">   2 Samuel    </w:t>
      </w:r>
      <w:r>
        <w:t xml:space="preserve">   Deuteronomio    </w:t>
      </w:r>
      <w:r>
        <w:t xml:space="preserve">   Esdras    </w:t>
      </w:r>
      <w:r>
        <w:t xml:space="preserve">   Ester    </w:t>
      </w:r>
      <w:r>
        <w:t xml:space="preserve">   Exodo    </w:t>
      </w:r>
      <w:r>
        <w:t xml:space="preserve">   Genesis    </w:t>
      </w:r>
      <w:r>
        <w:t xml:space="preserve">   Job    </w:t>
      </w:r>
      <w:r>
        <w:t xml:space="preserve">   Josue    </w:t>
      </w:r>
      <w:r>
        <w:t xml:space="preserve">   Jueces    </w:t>
      </w:r>
      <w:r>
        <w:t xml:space="preserve">   Levitico    </w:t>
      </w:r>
      <w:r>
        <w:t xml:space="preserve">   Nehemias    </w:t>
      </w:r>
      <w:r>
        <w:t xml:space="preserve">   Numeros    </w:t>
      </w:r>
      <w:r>
        <w:t xml:space="preserve">   Proverbios    </w:t>
      </w:r>
      <w:r>
        <w:t xml:space="preserve">   Ruth    </w:t>
      </w:r>
      <w:r>
        <w:t xml:space="preserve">   Salmos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Libros del Antiguo Testamento</dc:title>
  <dcterms:created xsi:type="dcterms:W3CDTF">2021-10-11T11:08:13Z</dcterms:created>
  <dcterms:modified xsi:type="dcterms:W3CDTF">2021-10-11T11:08:13Z</dcterms:modified>
</cp:coreProperties>
</file>