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Liburan</w:t>
      </w:r>
    </w:p>
    <w:p>
      <w:pPr>
        <w:pStyle w:val="Questions"/>
      </w:pPr>
      <w:r>
        <w:t xml:space="preserve">1. SMUMI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BNLUA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IGINND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GGLNTAA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RMIAA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TISAAN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IURBANL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HUAMR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ALAMH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AANKP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ESIM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ANPAS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RGGUU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AMAERKU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UHNAJ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Liburan</dc:title>
  <dcterms:created xsi:type="dcterms:W3CDTF">2021-10-11T11:09:59Z</dcterms:created>
  <dcterms:modified xsi:type="dcterms:W3CDTF">2021-10-11T11:09:59Z</dcterms:modified>
</cp:coreProperties>
</file>