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is Libya east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is south of Libya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sea is Libya next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a type of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Libya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president of Libya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desert runs through Libya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body of water is east of Libya.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is east of Libya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usually happen between countries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Libya</dc:title>
  <dcterms:created xsi:type="dcterms:W3CDTF">2021-10-11T11:08:17Z</dcterms:created>
  <dcterms:modified xsi:type="dcterms:W3CDTF">2021-10-11T11:08:17Z</dcterms:modified>
</cp:coreProperties>
</file>