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resource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contry extending power over to another contry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Offical language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Libya is located on what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happened in 1951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form of crime in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of Islam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Dictator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Libya's colonial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Offical religion of Libya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</dc:title>
  <dcterms:created xsi:type="dcterms:W3CDTF">2021-10-11T11:08:40Z</dcterms:created>
  <dcterms:modified xsi:type="dcterms:W3CDTF">2021-10-11T11:08:40Z</dcterms:modified>
</cp:coreProperties>
</file>