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Libya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Libya is home to some of the worlds ancient _____________ ruins.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current president of Libya is _____________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___________ is a country in Northeast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Government in Libya is the ___________________ type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Libya was well known for its most famous president, _____________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Libyan currency is the ___________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____________ ______________ is part of Libya and is one of the worlds driest deserts.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Libya is ______-________ bigger than Alaska.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Libya is the ____________ largest country in Africa.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 is the capital of Libya</w:t>
            </w:r>
          </w:p>
        </w:tc>
      </w:tr>
    </w:tbl>
    <w:p>
      <w:pPr>
        <w:pStyle w:val="WordBankMedium"/>
      </w:pPr>
      <w:r>
        <w:t xml:space="preserve">   Libya    </w:t>
      </w:r>
      <w:r>
        <w:t xml:space="preserve">   Tripoli    </w:t>
      </w:r>
      <w:r>
        <w:t xml:space="preserve">   Democratic    </w:t>
      </w:r>
      <w:r>
        <w:t xml:space="preserve">   Mohammed Magariaf    </w:t>
      </w:r>
      <w:r>
        <w:t xml:space="preserve">   Muammar Gaddafi    </w:t>
      </w:r>
      <w:r>
        <w:t xml:space="preserve">   one-sixth    </w:t>
      </w:r>
      <w:r>
        <w:t xml:space="preserve">   Sahara Desert    </w:t>
      </w:r>
      <w:r>
        <w:t xml:space="preserve">   Fourth    </w:t>
      </w:r>
      <w:r>
        <w:t xml:space="preserve">   Roman    </w:t>
      </w:r>
      <w:r>
        <w:t xml:space="preserve">   Libyan dinar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Libya Crossword Puzzle</dc:title>
  <dcterms:created xsi:type="dcterms:W3CDTF">2021-10-11T11:08:38Z</dcterms:created>
  <dcterms:modified xsi:type="dcterms:W3CDTF">2021-10-11T11:08:38Z</dcterms:modified>
</cp:coreProperties>
</file>