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Libya and the Maghreb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 between groups in now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 monarchy in which the king/queen is head of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Libya and the Maghreb share a _____ environment.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huge shifting sand dunes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underground rock layer that stores water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 control of one powerful leader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nonreligious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older section of a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Maghreb includes the westernmost _____ countries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"The land farthest west"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Libya and the Maghreb</dc:title>
  <dcterms:created xsi:type="dcterms:W3CDTF">2021-10-11T11:09:14Z</dcterms:created>
  <dcterms:modified xsi:type="dcterms:W3CDTF">2021-10-11T11:09:14Z</dcterms:modified>
</cp:coreProperties>
</file>