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Libyan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Continent Libya is located.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Libya's Top Export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 Desert in Southern Libya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More than 90% of Libyan territory is made up of this geographical land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Dominate Religion of Libya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Libyan Currency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 Body of Water to Libya's North Border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Official Language of Libya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of Libya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Libyan Natural Resource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Libyan Cross Word</dc:title>
  <dcterms:created xsi:type="dcterms:W3CDTF">2021-10-11T11:08:36Z</dcterms:created>
  <dcterms:modified xsi:type="dcterms:W3CDTF">2021-10-11T11:08:36Z</dcterms:modified>
</cp:coreProperties>
</file>