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Licao 1 - A universidade - Disciplinas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Espanhol    </w:t>
      </w:r>
      <w:r>
        <w:t xml:space="preserve">   sociologia    </w:t>
      </w:r>
      <w:r>
        <w:t xml:space="preserve">   quimica    </w:t>
      </w:r>
      <w:r>
        <w:t xml:space="preserve">   pscologia    </w:t>
      </w:r>
      <w:r>
        <w:t xml:space="preserve">   portugues    </w:t>
      </w:r>
      <w:r>
        <w:t xml:space="preserve">   matematica    </w:t>
      </w:r>
      <w:r>
        <w:t xml:space="preserve">   literatura    </w:t>
      </w:r>
      <w:r>
        <w:t xml:space="preserve">   ingles    </w:t>
      </w:r>
      <w:r>
        <w:t xml:space="preserve">   informatica    </w:t>
      </w:r>
      <w:r>
        <w:t xml:space="preserve">   historia    </w:t>
      </w:r>
      <w:r>
        <w:t xml:space="preserve">   geografia    </w:t>
      </w:r>
      <w:r>
        <w:t xml:space="preserve">   fisica    </w:t>
      </w:r>
      <w:r>
        <w:t xml:space="preserve">   economia    </w:t>
      </w:r>
      <w:r>
        <w:t xml:space="preserve">   contabilidade    </w:t>
      </w:r>
      <w:r>
        <w:t xml:space="preserve">   Biologia    </w:t>
      </w:r>
      <w:r>
        <w:t xml:space="preserve">   antropologia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Licao 1 - A universidade - Disciplinas</dc:title>
  <dcterms:created xsi:type="dcterms:W3CDTF">2021-10-11T11:08:57Z</dcterms:created>
  <dcterms:modified xsi:type="dcterms:W3CDTF">2021-10-11T11:08:57Z</dcterms:modified>
</cp:coreProperties>
</file>