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sharing    </w:t>
      </w:r>
      <w:r>
        <w:t xml:space="preserve">   brush    </w:t>
      </w:r>
      <w:r>
        <w:t xml:space="preserve">   scratch    </w:t>
      </w:r>
      <w:r>
        <w:t xml:space="preserve">   hair    </w:t>
      </w:r>
      <w:r>
        <w:t xml:space="preserve">   head    </w:t>
      </w:r>
      <w:r>
        <w:t xml:space="preserve">   itchy    </w:t>
      </w:r>
      <w:r>
        <w:t xml:space="preserve">   host    </w:t>
      </w:r>
      <w:r>
        <w:t xml:space="preserve">   life cycle    </w:t>
      </w:r>
      <w:r>
        <w:t xml:space="preserve">   eggs    </w:t>
      </w:r>
      <w:r>
        <w:t xml:space="preserve">   bugs    </w:t>
      </w:r>
      <w:r>
        <w:t xml:space="preserve">   hat    </w:t>
      </w:r>
      <w:r>
        <w:t xml:space="preserve">   cooties    </w:t>
      </w:r>
      <w:r>
        <w:t xml:space="preserve">   shampoo    </w:t>
      </w:r>
      <w:r>
        <w:t xml:space="preserve">   comb    </w:t>
      </w:r>
      <w:r>
        <w:t xml:space="preserve">   nits    </w:t>
      </w:r>
      <w:r>
        <w:t xml:space="preserve">   louse    </w:t>
      </w:r>
      <w:r>
        <w:t xml:space="preserve">   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</dc:title>
  <dcterms:created xsi:type="dcterms:W3CDTF">2021-10-11T11:08:08Z</dcterms:created>
  <dcterms:modified xsi:type="dcterms:W3CDTF">2021-10-11T11:08:08Z</dcterms:modified>
</cp:coreProperties>
</file>