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lice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Non-plural version of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natural way of treating lice is _____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not contract lice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Lice cling to this part of the integument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of preventing lice is with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thing that can give you lice is an 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lifespan of all lice is 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eggs of lice are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female lice can lay ___ eggs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</dc:title>
  <dcterms:created xsi:type="dcterms:W3CDTF">2021-10-11T11:08:42Z</dcterms:created>
  <dcterms:modified xsi:type="dcterms:W3CDTF">2021-10-11T11:08:42Z</dcterms:modified>
</cp:coreProperties>
</file>