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Lice Prevention/Personal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washing your hands, where should you be sure to clean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article of clothing that should not be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number one way to prevent body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your face everyday to prevent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brush your teeth ___ 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Lice cannot survive more than ___ hours off a human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Lice only like clean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are lice more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get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Lice do not jump, they_____.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put on your under arms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seconds should you wash your hands for?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Crawl    </w:t>
      </w:r>
      <w:r>
        <w:t xml:space="preserve">   Twentyfour    </w:t>
      </w:r>
      <w:r>
        <w:t xml:space="preserve">   Anyone    </w:t>
      </w:r>
      <w:r>
        <w:t xml:space="preserve">   Deodorant    </w:t>
      </w:r>
      <w:r>
        <w:t xml:space="preserve">   Twice    </w:t>
      </w:r>
      <w:r>
        <w:t xml:space="preserve">   Nighttime    </w:t>
      </w:r>
      <w:r>
        <w:t xml:space="preserve">   False    </w:t>
      </w:r>
      <w:r>
        <w:t xml:space="preserve">   Twenty    </w:t>
      </w:r>
      <w:r>
        <w:t xml:space="preserve">   Shower    </w:t>
      </w:r>
      <w:r>
        <w:t xml:space="preserve">   Acne    </w:t>
      </w:r>
      <w:r>
        <w:t xml:space="preserve">   Fingernails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 Prevention/Personal Hygiene </dc:title>
  <dcterms:created xsi:type="dcterms:W3CDTF">2021-10-11T11:09:00Z</dcterms:created>
  <dcterms:modified xsi:type="dcterms:W3CDTF">2021-10-11T11:09:00Z</dcterms:modified>
</cp:coreProperties>
</file>