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Licensed Character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favourite blue nosed bear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That's not my _____ it's ears are too hairy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Paw Patrol pup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on a shelf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Peppa pig's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is on the case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Magical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Friends with Mickey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you gonna call?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ransacked by the Grinch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Squirrel club 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giant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Disney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George's sister </w:t>
            </w:r>
          </w:p>
        </w:tc>
      </w:tr>
    </w:tbl>
    <w:p>
      <w:pPr>
        <w:pStyle w:val="WordBankSmall"/>
      </w:pPr>
      <w:r>
        <w:t xml:space="preserve">   Duggee    </w:t>
      </w:r>
      <w:r>
        <w:t xml:space="preserve">   GHOSTBUSTERS    </w:t>
      </w:r>
      <w:r>
        <w:t xml:space="preserve">   Susie    </w:t>
      </w:r>
      <w:r>
        <w:t xml:space="preserve">   Marshall    </w:t>
      </w:r>
      <w:r>
        <w:t xml:space="preserve">   Elf    </w:t>
      </w:r>
      <w:r>
        <w:t xml:space="preserve">   Whoville    </w:t>
      </w:r>
      <w:r>
        <w:t xml:space="preserve">   Hogwarts    </w:t>
      </w:r>
      <w:r>
        <w:t xml:space="preserve">   LOL    </w:t>
      </w:r>
      <w:r>
        <w:t xml:space="preserve">   Pluto    </w:t>
      </w:r>
      <w:r>
        <w:t xml:space="preserve">   Donald Duck    </w:t>
      </w:r>
      <w:r>
        <w:t xml:space="preserve">   Tatty Teddy    </w:t>
      </w:r>
      <w:r>
        <w:t xml:space="preserve">   Bat    </w:t>
      </w:r>
      <w:r>
        <w:t xml:space="preserve">   Hagrid    </w:t>
      </w:r>
      <w:r>
        <w:t xml:space="preserve">   Chase    </w:t>
      </w:r>
      <w:r>
        <w:t xml:space="preserve">   Peppa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Licensed Character Crossword </dc:title>
  <dcterms:created xsi:type="dcterms:W3CDTF">2021-10-11T11:09:43Z</dcterms:created>
  <dcterms:modified xsi:type="dcterms:W3CDTF">2021-10-11T11:09:43Z</dcterms:modified>
</cp:coreProperties>
</file>