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Licensing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must be followed at all times according to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personal item must be kept in a locked cabinet/closet.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must have a tight fitting screen and be in good repair.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must be labeled and out of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seconds should you wash your hands?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should wear these at all times.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always make sure these are secured with a clip at all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played this must be child-appropriate.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be covered using tape in rooms with children under 3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Name-to-face must be completed 4 different times every time your class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must be worn at all times when handling food, changing diapers, or anytime you could come in contact with bodily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must be approved/non-poisonous/labeled.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should be applied before going outside (6+ months) and must be labeled with first and last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need to be in good repair and clean. Must be appropriate for the age group.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Crossword Puzzle </dc:title>
  <dcterms:created xsi:type="dcterms:W3CDTF">2021-10-11T11:10:04Z</dcterms:created>
  <dcterms:modified xsi:type="dcterms:W3CDTF">2021-10-11T11:10:04Z</dcterms:modified>
</cp:coreProperties>
</file>