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Licensure and Certification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legal title for nurses earned through education and competence to perform independent practice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Process by which nurses are recognized for advanced education and competence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establishes minimal levels of practice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process where previous licensed nurses are included without further action or additions in nurse practice acts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voluntary process where schools of nursing are approved to conduct nursing education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statue in each state and territory that regulates the practice of nursing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statues that can revoke laws if not reviewed and renewed within a specified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appointed board in each state charged with the responsibility to administer the nurse practice acts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program developed to establish interstate compacts so nurses licensed in one jurisdiction may practice in other compact states without obtaining duplicate licensing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initiations to ensure that nurses' knowledge and skills are beyond initial licensing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states establish an agreeance with other states which allows nurses to practice within the states without additional licensing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Licensure and Certification Vocab</dc:title>
  <dcterms:created xsi:type="dcterms:W3CDTF">2021-10-11T11:09:33Z</dcterms:created>
  <dcterms:modified xsi:type="dcterms:W3CDTF">2021-10-11T11:09:33Z</dcterms:modified>
</cp:coreProperties>
</file>