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Licking County Recycling Word Scramble</w:t>
      </w:r>
    </w:p>
    <w:p>
      <w:pPr>
        <w:pStyle w:val="Questions"/>
      </w:pPr>
      <w:r>
        <w:t xml:space="preserve">1. EETLS DOFO NACS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PSCLTIA TOESBTL ADN GJSU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3. TRHAS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NBSI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RARBDCDAO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ERAPP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ALLNLFDI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SLSGA SOTTLBE DNA JSRA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9. MNULAIUM ANCS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RCCYEEL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RUDCEE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ENIOMNERVNT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UPRRSEEPO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CLUPECY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AWSTE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BURDEI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GIKNCLI OYTNCU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RUESE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OIMMNTUYC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PCSRESO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ERATW TLOEBT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ELEUSARB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Steel Food Cans    </w:t>
      </w:r>
      <w:r>
        <w:t xml:space="preserve">   Plastic Bottles and Jugs    </w:t>
      </w:r>
      <w:r>
        <w:t xml:space="preserve">   Trash    </w:t>
      </w:r>
      <w:r>
        <w:t xml:space="preserve">   Bins    </w:t>
      </w:r>
      <w:r>
        <w:t xml:space="preserve">   Cardboard    </w:t>
      </w:r>
      <w:r>
        <w:t xml:space="preserve">   Paper    </w:t>
      </w:r>
      <w:r>
        <w:t xml:space="preserve">   Landfill    </w:t>
      </w:r>
      <w:r>
        <w:t xml:space="preserve">   Glass Bottles and Jars    </w:t>
      </w:r>
      <w:r>
        <w:t xml:space="preserve">   Aluminum cans    </w:t>
      </w:r>
      <w:r>
        <w:t xml:space="preserve">   Recycle    </w:t>
      </w:r>
      <w:r>
        <w:t xml:space="preserve">   Reduce     </w:t>
      </w:r>
      <w:r>
        <w:t xml:space="preserve">   Environment    </w:t>
      </w:r>
      <w:r>
        <w:t xml:space="preserve">   Repurpose    </w:t>
      </w:r>
      <w:r>
        <w:t xml:space="preserve">   Upcycle    </w:t>
      </w:r>
      <w:r>
        <w:t xml:space="preserve">   Waste    </w:t>
      </w:r>
      <w:r>
        <w:t xml:space="preserve">   Buried    </w:t>
      </w:r>
      <w:r>
        <w:t xml:space="preserve">   Licking County    </w:t>
      </w:r>
      <w:r>
        <w:t xml:space="preserve">   Reuse    </w:t>
      </w:r>
      <w:r>
        <w:t xml:space="preserve">   Community    </w:t>
      </w:r>
      <w:r>
        <w:t xml:space="preserve">   Process    </w:t>
      </w:r>
      <w:r>
        <w:t xml:space="preserve">   Water Bottle    </w:t>
      </w:r>
      <w:r>
        <w:t xml:space="preserve">   Reusable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Licking County Recycling Word Scramble</dc:title>
  <dcterms:created xsi:type="dcterms:W3CDTF">2021-10-11T11:09:46Z</dcterms:created>
  <dcterms:modified xsi:type="dcterms:W3CDTF">2021-10-11T11:09:46Z</dcterms:modified>
</cp:coreProperties>
</file>