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Lideres de Revolucion de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acto de derrocar y remplezar a un gobierno con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capacidad de la gente para tener voz y voto en el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expecto en disparar un arma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grupo de funcionarios electos hacen y aproban leyes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seleccionar a alguien o conseguir sus servicios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 que tiene el poder absoluto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entregarse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que recibía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presidente del ayuntamiento 0 del tribunal de la cuidad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 que vive en la frontera</w:t>
            </w:r>
          </w:p>
        </w:tc>
      </w:tr>
    </w:tbl>
    <w:p>
      <w:pPr>
        <w:pStyle w:val="WordBankLarge"/>
      </w:pPr>
      <w:r>
        <w:t xml:space="preserve">   alcalde    </w:t>
      </w:r>
      <w:r>
        <w:t xml:space="preserve">   democracia    </w:t>
      </w:r>
      <w:r>
        <w:t xml:space="preserve">   dictador    </w:t>
      </w:r>
      <w:r>
        <w:t xml:space="preserve">   empresario    </w:t>
      </w:r>
      <w:r>
        <w:t xml:space="preserve">   rendirse    </w:t>
      </w:r>
      <w:r>
        <w:t xml:space="preserve">   Cámara de Representantes    </w:t>
      </w:r>
      <w:r>
        <w:t xml:space="preserve">   Colonizador    </w:t>
      </w:r>
      <w:r>
        <w:t xml:space="preserve">   recultar    </w:t>
      </w:r>
      <w:r>
        <w:t xml:space="preserve">   revolución    </w:t>
      </w:r>
      <w:r>
        <w:t xml:space="preserve">   tirador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Lideres de Revolucion de Texas</dc:title>
  <dcterms:created xsi:type="dcterms:W3CDTF">2021-10-11T11:08:59Z</dcterms:created>
  <dcterms:modified xsi:type="dcterms:W3CDTF">2021-10-11T11:08:59Z</dcterms:modified>
</cp:coreProperties>
</file>