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Lido Beach Birding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Least Terns are the _____ members of the Tern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skimmer eggs are _____ by both parents.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common Sandpiper is an _____, collecting its food from the surface of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Sarasota Bay Estuary Program is dedicated to restoring our area's greatest and most important natural asset- _____ Bay.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 Our Seabirds responds to over 4,000 _____ rescue calls each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Snowy Plover is a _____ nesting bird.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wingspan of an eagle can be up to _____ feet long.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Sarasota County Butterfly Club has an extensive _____ garden open to the public.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on South _____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Longboat Key Turtle Watch is permitted to perform activities related to sea turtle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Lido Beach Birding Festival</dc:title>
  <dcterms:created xsi:type="dcterms:W3CDTF">2021-10-11T11:09:48Z</dcterms:created>
  <dcterms:modified xsi:type="dcterms:W3CDTF">2021-10-11T11:09:48Z</dcterms:modified>
</cp:coreProperties>
</file>