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Lie Detector Test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Signs    </w:t>
      </w:r>
      <w:r>
        <w:t xml:space="preserve">   Nervous    </w:t>
      </w:r>
      <w:r>
        <w:t xml:space="preserve">   Breathing Rate    </w:t>
      </w:r>
      <w:r>
        <w:t xml:space="preserve">   Blood Pressure    </w:t>
      </w:r>
      <w:r>
        <w:t xml:space="preserve">   Perspiration    </w:t>
      </w:r>
      <w:r>
        <w:t xml:space="preserve">   Pulse Rate    </w:t>
      </w:r>
      <w:r>
        <w:t xml:space="preserve">   Response    </w:t>
      </w:r>
      <w:r>
        <w:t xml:space="preserve">   Lying    </w:t>
      </w:r>
      <w:r>
        <w:t xml:space="preserve">   Truth    </w:t>
      </w:r>
      <w:r>
        <w:t xml:space="preserve">   Questions    </w:t>
      </w:r>
      <w:r>
        <w:t xml:space="preserve">   Lie Detector    </w:t>
      </w:r>
      <w:r>
        <w:t xml:space="preserve">   Machine    </w:t>
      </w:r>
      <w:r>
        <w:t xml:space="preserve">   Polygraph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 Detector Test Word Search</dc:title>
  <dcterms:created xsi:type="dcterms:W3CDTF">2021-10-11T11:09:44Z</dcterms:created>
  <dcterms:modified xsi:type="dcterms:W3CDTF">2021-10-11T11:09:44Z</dcterms:modified>
</cp:coreProperties>
</file>