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Lief jou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Een    </w:t>
      </w:r>
      <w:r>
        <w:t xml:space="preserve">   Weg    </w:t>
      </w:r>
      <w:r>
        <w:t xml:space="preserve">   Oproep    </w:t>
      </w:r>
      <w:r>
        <w:t xml:space="preserve">   Net    </w:t>
      </w:r>
      <w:r>
        <w:t xml:space="preserve">   Is    </w:t>
      </w:r>
      <w:r>
        <w:t xml:space="preserve">   Ek    </w:t>
      </w:r>
      <w:r>
        <w:t xml:space="preserve">   Altyd    </w:t>
      </w:r>
      <w:r>
        <w:t xml:space="preserve">   Onthou    </w:t>
      </w:r>
      <w:r>
        <w:t xml:space="preserve">   En    </w:t>
      </w:r>
      <w:r>
        <w:t xml:space="preserve">   Jou    </w:t>
      </w:r>
      <w:r>
        <w:t xml:space="preserve">   Vir    </w:t>
      </w:r>
      <w:r>
        <w:t xml:space="preserve">   Lief    </w:t>
      </w:r>
      <w:r>
        <w:t xml:space="preserve">   Baie    </w:t>
      </w:r>
      <w:r>
        <w:t xml:space="preserve">   Verlang    </w:t>
      </w:r>
      <w:r>
        <w:t xml:space="preserve">   Na    </w:t>
      </w:r>
      <w:r>
        <w:t xml:space="preserve">   So    </w:t>
      </w:r>
      <w:r>
        <w:t xml:space="preserve">   Gaan    </w:t>
      </w:r>
      <w:r>
        <w:t xml:space="preserve">   Poppie    </w:t>
      </w:r>
      <w:r>
        <w:t xml:space="preserve">   Liefste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Lief jou</dc:title>
  <dcterms:created xsi:type="dcterms:W3CDTF">2021-10-11T11:09:31Z</dcterms:created>
  <dcterms:modified xsi:type="dcterms:W3CDTF">2021-10-11T11:09:31Z</dcterms:modified>
</cp:coreProperties>
</file>