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Lies, Damn Lies, and 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convenience    </w:t>
      </w:r>
      <w:r>
        <w:t xml:space="preserve">   experiment    </w:t>
      </w:r>
      <w:r>
        <w:t xml:space="preserve">   interval    </w:t>
      </w:r>
      <w:r>
        <w:t xml:space="preserve">   nominal    </w:t>
      </w:r>
      <w:r>
        <w:t xml:space="preserve">   observation    </w:t>
      </w:r>
      <w:r>
        <w:t xml:space="preserve">   ordinal    </w:t>
      </w:r>
      <w:r>
        <w:t xml:space="preserve">   parameter    </w:t>
      </w:r>
      <w:r>
        <w:t xml:space="preserve">   placebo    </w:t>
      </w:r>
      <w:r>
        <w:t xml:space="preserve">   population    </w:t>
      </w:r>
      <w:r>
        <w:t xml:space="preserve">   qualitative    </w:t>
      </w:r>
      <w:r>
        <w:t xml:space="preserve">   quantitative    </w:t>
      </w:r>
      <w:r>
        <w:t xml:space="preserve">   random    </w:t>
      </w:r>
      <w:r>
        <w:t xml:space="preserve">   ratio    </w:t>
      </w:r>
      <w:r>
        <w:t xml:space="preserve">   sample    </w:t>
      </w:r>
      <w:r>
        <w:t xml:space="preserve">   statistic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Lies, Damn Lies, and Statistics</dc:title>
  <dcterms:created xsi:type="dcterms:W3CDTF">2021-10-11T11:08:19Z</dcterms:created>
  <dcterms:modified xsi:type="dcterms:W3CDTF">2021-10-11T11:08:19Z</dcterms:modified>
</cp:coreProperties>
</file>