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Lies Of Silence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Catholics    </w:t>
      </w:r>
      <w:r>
        <w:t xml:space="preserve">   Prodestants    </w:t>
      </w:r>
      <w:r>
        <w:t xml:space="preserve">   Republicans    </w:t>
      </w:r>
      <w:r>
        <w:t xml:space="preserve">   Unionists    </w:t>
      </w:r>
      <w:r>
        <w:t xml:space="preserve">   Hostage    </w:t>
      </w:r>
      <w:r>
        <w:t xml:space="preserve">   London    </w:t>
      </w:r>
      <w:r>
        <w:t xml:space="preserve">   Murder    </w:t>
      </w:r>
      <w:r>
        <w:t xml:space="preserve">   Boycott    </w:t>
      </w:r>
      <w:r>
        <w:t xml:space="preserve">   Cruelty    </w:t>
      </w:r>
      <w:r>
        <w:t xml:space="preserve">   Warfare    </w:t>
      </w:r>
      <w:r>
        <w:t xml:space="preserve">   Balaclava    </w:t>
      </w:r>
      <w:r>
        <w:t xml:space="preserve">   Andrea    </w:t>
      </w:r>
      <w:r>
        <w:t xml:space="preserve">   Michael Dillon    </w:t>
      </w:r>
      <w:r>
        <w:t xml:space="preserve">   Moira    </w:t>
      </w:r>
      <w:r>
        <w:t xml:space="preserve">   Bombing    </w:t>
      </w:r>
      <w:r>
        <w:t xml:space="preserve">   Europa    </w:t>
      </w:r>
      <w:r>
        <w:t xml:space="preserve">   Belfast    </w:t>
      </w:r>
      <w:r>
        <w:t xml:space="preserve">   IRA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Lies Of Silence</dc:title>
  <dcterms:created xsi:type="dcterms:W3CDTF">2021-10-11T11:09:07Z</dcterms:created>
  <dcterms:modified xsi:type="dcterms:W3CDTF">2021-10-11T11:09:07Z</dcterms:modified>
</cp:coreProperties>
</file>