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Lietuva okupacijų metais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Žydų tautos naikinimas Antro pasaulinio karo metu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Sovietų Sąjungos partijos nariai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Vieno iš didžiųjų trėmimų pavadinimas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Miesto teritorija, kurioje buvo prievarta laikomi žydai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Ginkluoti komunistai, kovoję prieš partizanus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1972 m. "Lietuvos katalikų bažnyčios kroniką pradėjo leisti  kunigas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Draudžiama radijo stotis " .................... balsas"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Hitlerio vadovaujamos partijos nariai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Vyriausias partizanų vadas Jonas Žemaitis -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Sovietiniuose miestuose buvo menkai rūpinamasi žmonių ir gamtos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Požeminė slėptuvė, kurioje gyveno partizanai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Vieni didžiausių gamtos teršėjų buvo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vadinami žmonės, taikiomis priemonėmis kovojantis už žmonių laisves ir teises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Kokiai partizanų apygardai priklausė Anykščiai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Valstybinis  didelis žemės ūkis Sovietų Lietuvoje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žmonės, kurios sovietai prievarta išvežė į Sibirą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kokius žmones vadino miško broliais?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Įvairių prekių trūkumas Sovietų Lietuvoje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žydai turėjo nešioti .................... žvaigždę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Žmogus, susideginęs dėl Lietuvos laisvės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Lietuva okupacijų metais</dc:title>
  <dcterms:created xsi:type="dcterms:W3CDTF">2021-10-11T11:09:28Z</dcterms:created>
  <dcterms:modified xsi:type="dcterms:W3CDTF">2021-10-11T11:09:28Z</dcterms:modified>
</cp:coreProperties>
</file>