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Lietuvos gyvūnai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Gyvūnas kuris knisa žemę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Šių gyvūnų populiacija Lietuvoje siekia tik 100 atstovų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Paukštis kuris užgrobia kitus lizdus.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Vienintelis pasaulyje skraidantis žinduolis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Šis gyvūnas medžiojamas dėl to, kad daro žalą naminių gyvulių augintojams ir ūkinikams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Gyvūnas kurio nugara ir dalis šonų yra apaugę dygliais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Stambiausias Lietuvos graužikas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Lietuvos nacionalinis paukštis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Stambiausias žvėris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 dažniausia pelėdų rūšis mūsų krašte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Gražiausias Lietuvos paukštis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Plėšrusis žinduolis prisitaikęs gyventi vandenyje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gyvūnai</dc:title>
  <dcterms:created xsi:type="dcterms:W3CDTF">2021-10-11T11:08:50Z</dcterms:created>
  <dcterms:modified xsi:type="dcterms:W3CDTF">2021-10-11T11:08:50Z</dcterms:modified>
</cp:coreProperties>
</file>