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Lietuvos gyvūnija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Paukštis, kurį nesunku pažinti iš ilgo kuoduko ir margų spalvų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Katinių šeimos plėšrus žinduolis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Naktinis gyvūnas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Stambiausias Lietuvos griaužikas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Gražus ir savitas vandens telkinių pakrančių gyvūnas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Paukštis, turintis melyną antuodegį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Numesti gyvūno ragai tinka papuošalams, įrankių kotams, baldams gaminti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Žuvėdrinių šeimos paukštis su ilgais sparnais ir giliai iškirpta uodega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Turi specifinį bruožą – baltai juodai dryžuotą snukį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Paukštis, turintis tapatį pavadinimą, kaip ir mėnuo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Artimas Amerikos bizonui, su kuriuo lengvai kryžminasi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Labai baikštus, atsargus paukštis, įsikuria atokiose vietose, toli nuo žmonių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Paplitę Atlanto ir Ramiojo vandenynų šaltuose ir vidutinio klimato vandenyse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Paukštis, kurio kūnas vienspalvis - matinės juodos spalvos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Kūnas apaugęs šiurkščiu pilkos spalvos kailiu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Kiaulinių šeimos žindovas, priklausantis porakanopių būriui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Didžiausias miškų paukštis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Grakštus elninių (Cervidae) šeimos žinduolis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Paukštis, turintis ryškiai raudonus antakius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Paukštis, folklore vaizduojamas kaip apsukrus, vikrus, įkyrus vagišius.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Paukštis, įrašytas į Lietuvos raudonąją knygą „Rs“ (atkurtų rūšių) kategorijoje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Spygliuotas miško gyvūnas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Lietuvių mitologijoje šis paukštis yra siejamas su deive Laima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Gyvūno išvaizda panaši į bebro, tik mažesnė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Varninių šeimos paukštis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gyvūnija</dc:title>
  <dcterms:created xsi:type="dcterms:W3CDTF">2021-10-11T11:08:52Z</dcterms:created>
  <dcterms:modified xsi:type="dcterms:W3CDTF">2021-10-11T11:08:52Z</dcterms:modified>
</cp:coreProperties>
</file>