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Lietuvos ūkis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Šiluminė gilesniųjų žemės sluoksnių energija, vadinama?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Priverstinis žemės atėmimas iš valstiečių ir individualiųjų ūkių pertvarkymas į kolūkius ar ir tarybinius ūkius, vadinama?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Dujos, pagamintos iš biomasės ir biologiškai skaidomų atliekų dalies, vadinamos?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Kaip vadinamas Lietuvoje kelias, turintys didžiausią reikšmė šalyje?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Kur Lietuvoje yra didžiausia šiluminė elektrinė?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Anksčiau atvežtų iš užsienio prekių išvežimas, vadinamas?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Lietuvoje veikia daugiau nei dešimt šviesos technoligijų,kurios dar kitaip vadinamos?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Koja kojon su pasaulio technologijų lygiu žengia viena iš aukštųjų technologijų pramonės šakų, vadinama?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Didžiausia Baltijos šalyse mažmeninės prekybos tinklo operatorė yra?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Iš visų atsinaujinančių energijos šaltinių didžiausią ekonominę reikšmę Lietuvoje turi?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Kokia elektrinė, tiekia 70% visos Lietuvos pagaminamos elektros energijos?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Kokia tai hidroelektrinė (HE)?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Klaipėdoje įsikūrusios keleivių vežimo bendrovės Švedija, Danija ir Vokietija rengia reguliarius reisus, kurie vadinasi?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Mūsų šalį kerta dvi Europos geležinkelio transporto magistralės: Lietuvos, Latvijos ir Estijos susisiekimo ministrų susitarimu nuspręsta įgyvendinti projekta,kuris vadinasi?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Mediena, šiaudai, energetiniai augalai, kitaip?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Kokių socialinių problemų kyla Lietuvos kaimuose?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Laisvosios ekonominės zonos, sutrumpintai?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 metus šalies ūkyje sunaudojamų atskirų kuro rūšių dalis vadinama?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Didžiąją dalį Lietuvos pasėlių sudaro?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Lietuvos žemės 32% sudaro?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ūkis</dc:title>
  <dcterms:created xsi:type="dcterms:W3CDTF">2021-10-11T11:08:55Z</dcterms:created>
  <dcterms:modified xsi:type="dcterms:W3CDTF">2021-10-11T11:08:55Z</dcterms:modified>
</cp:coreProperties>
</file>