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Lietuvos žvėrys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Stambiausias gyvūnas iš šuninių šeimos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Didžiausias Lietuvos miškuose gyvenantis žvėris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jaučių pošeimio žinduolis, įrašytas į tarptautinė ir Lietuvos raudonąsias knygas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Trumpas kojas ir ilgą kūna medžiojamui naudojantys kiauninių šeimos gyvūnai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Stambiausias Lietuvos graužikas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Baltai ir juodai dryžuotu snukiu išsiskiriantis gyvūnas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Panašus į bebrą, vandenyje gyvenantis graužikas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Kultūrinio kraštovaizdžio žvėris išsiskiriantis dygliuotu kiautu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Plėšrus žinduolis, prisitaikęs gyventi vandenyje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Svarbus kailinis žvėrelis, kurio kailis naudojamas kailinių gamyboje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Didžiausias kačių šeimos gyvūnas Lietuvoje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Baltas dėmes kūno šonuose turintis gyvūnas, panašus į elnią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Vienas labiausiai, šuninių šeimos žinduolių, paplitusių pasaulyje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Vieninteliai žinduoliai, kurie prisitaikę aktyviai skraidyti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Vabzdžiaėdžių žinduolių šeima, kurios atstovai išore panašūs į peles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vabzdžiaėdis gyvūnas sudarantis kurmiarausius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Grakštus elninių šeimos žinduolis, jo patinai turi ragus, o patelės 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Kiauninių šeimos plėšrus žinduolis,įrašytas į Lietuvos raudonąją knygą.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vertingas medžioklės objektas,kurio iltys turi trofėjinę vertę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Mažas, dažnai spygliuočių miškuose gyvenantis graužikas su puria uodega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Kitaip vadinamas usūrinis šuo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Gerai pažįstamas ir mėgstamas žvėrelis ilgomis ausimis ir švelniu, bei vertingu kailiu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žvėrys</dc:title>
  <dcterms:created xsi:type="dcterms:W3CDTF">2021-10-11T11:08:48Z</dcterms:created>
  <dcterms:modified xsi:type="dcterms:W3CDTF">2021-10-11T11:08:48Z</dcterms:modified>
</cp:coreProperties>
</file>