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Lietuvybė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muzikos rūšis kilusi iš Afrikos.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Lietuvoje paleido seimą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skaitalas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viešas organizuotas atsisakymas ką nors daryti.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prievarta sudaryta žemės ūkio įmonė SSRS.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sunkiosios pramonės kūrimas.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rašytojas Vincas Mykolaitis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gerbiamas asmuo ar institucija.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visuomenės santykiu pagrindimo teorija.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dainų šventės gimtinė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miško broliai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lietuviška grupė apdainuojanti partizanus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savanoriška sukarinta Lietuvos visuomenės organizacija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sovietinių socialistinių respublikų sąjunga.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didžioji depresija.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Lietuvybė</dc:title>
  <dcterms:created xsi:type="dcterms:W3CDTF">2021-10-11T11:09:10Z</dcterms:created>
  <dcterms:modified xsi:type="dcterms:W3CDTF">2021-10-11T11:09:10Z</dcterms:modified>
</cp:coreProperties>
</file>