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Lieux dans la ville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l'eglise    </w:t>
      </w:r>
      <w:r>
        <w:t xml:space="preserve">   l'hopital    </w:t>
      </w:r>
      <w:r>
        <w:t xml:space="preserve">   L'hopital    </w:t>
      </w:r>
      <w:r>
        <w:t xml:space="preserve">   la bibliotheque    </w:t>
      </w:r>
      <w:r>
        <w:t xml:space="preserve">   la gare    </w:t>
      </w:r>
      <w:r>
        <w:t xml:space="preserve">   la poste    </w:t>
      </w:r>
      <w:r>
        <w:t xml:space="preserve">   le centre sportif    </w:t>
      </w:r>
      <w:r>
        <w:t xml:space="preserve">   le commissariat    </w:t>
      </w:r>
      <w:r>
        <w:t xml:space="preserve">   le marche    </w:t>
      </w:r>
      <w:r>
        <w:t xml:space="preserve">   le musee    </w:t>
      </w:r>
      <w:r>
        <w:t xml:space="preserve">   le piscine    </w:t>
      </w:r>
      <w:r>
        <w:t xml:space="preserve">   le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Lieux dans la ville </dc:title>
  <dcterms:created xsi:type="dcterms:W3CDTF">2021-10-11T11:08:45Z</dcterms:created>
  <dcterms:modified xsi:type="dcterms:W3CDTF">2021-10-11T11:08:45Z</dcterms:modified>
</cp:coreProperties>
</file>