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Life-Course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dilema    </w:t>
      </w:r>
      <w:r>
        <w:t xml:space="preserve">   seasons    </w:t>
      </w:r>
      <w:r>
        <w:t xml:space="preserve">   adolescence    </w:t>
      </w:r>
      <w:r>
        <w:t xml:space="preserve">   family of origin    </w:t>
      </w:r>
      <w:r>
        <w:t xml:space="preserve">   loevinger    </w:t>
      </w:r>
      <w:r>
        <w:t xml:space="preserve">   riegel    </w:t>
      </w:r>
      <w:r>
        <w:t xml:space="preserve">   erikson    </w:t>
      </w:r>
      <w:r>
        <w:t xml:space="preserve">   arnett    </w:t>
      </w:r>
      <w:r>
        <w:t xml:space="preserve">   levinson    </w:t>
      </w:r>
      <w:r>
        <w:t xml:space="preserve">   pearlin    </w:t>
      </w:r>
      <w:r>
        <w:t xml:space="preserve">   theory    </w:t>
      </w:r>
      <w:r>
        <w:t xml:space="preserve">   family    </w:t>
      </w:r>
      <w:r>
        <w:t xml:space="preserve">   young adult    </w:t>
      </w:r>
      <w:r>
        <w:t xml:space="preserve">   task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Life-Course Word Search </dc:title>
  <dcterms:created xsi:type="dcterms:W3CDTF">2021-10-11T11:11:19Z</dcterms:created>
  <dcterms:modified xsi:type="dcterms:W3CDTF">2021-10-11T11:11:19Z</dcterms:modified>
</cp:coreProperties>
</file>