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LifeSkills Vocabulary </w:t>
      </w:r>
    </w:p>
    <w:p>
      <w:pPr>
        <w:pStyle w:val="Questions"/>
      </w:pPr>
      <w:r>
        <w:t xml:space="preserve">1. UATDTEIT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ANAIJUMRA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LIYFCAR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EPRSRSUE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NIPAUTALEM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ATTGRE TAMREK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ENUNEFLCI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SGEDIVTRANI SCNQUEIHET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9. LEFS IGEMA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FSLE MNRTPMVEEIO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IEPTCEEVD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AOLGS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HDNA SAENSSEDIT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PUELS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OOACLHL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COIEINTN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EESFLIB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NEOCUSRM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EEPIAUVSSR TSIACCT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20. CDESINOI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LifeSkills Vocabulary </dc:title>
  <dcterms:created xsi:type="dcterms:W3CDTF">2021-10-11T11:11:50Z</dcterms:created>
  <dcterms:modified xsi:type="dcterms:W3CDTF">2021-10-11T11:11:50Z</dcterms:modified>
</cp:coreProperties>
</file>