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 life    </w:t>
      </w:r>
      <w:r>
        <w:t xml:space="preserve">   Bestfriends    </w:t>
      </w:r>
      <w:r>
        <w:t xml:space="preserve">   Bible    </w:t>
      </w:r>
      <w:r>
        <w:t xml:space="preserve">   Boyfriends    </w:t>
      </w:r>
      <w:r>
        <w:t xml:space="preserve">   Brother    </w:t>
      </w:r>
      <w:r>
        <w:t xml:space="preserve">   Buses    </w:t>
      </w:r>
      <w:r>
        <w:t xml:space="preserve">   Cars    </w:t>
      </w:r>
      <w:r>
        <w:t xml:space="preserve">   College    </w:t>
      </w:r>
      <w:r>
        <w:t xml:space="preserve">   Dad    </w:t>
      </w:r>
      <w:r>
        <w:t xml:space="preserve">   Death    </w:t>
      </w:r>
      <w:r>
        <w:t xml:space="preserve">   Devil    </w:t>
      </w:r>
      <w:r>
        <w:t xml:space="preserve">   Divorce    </w:t>
      </w:r>
      <w:r>
        <w:t xml:space="preserve">   Friends    </w:t>
      </w:r>
      <w:r>
        <w:t xml:space="preserve">   Girlfriends    </w:t>
      </w:r>
      <w:r>
        <w:t xml:space="preserve">   God    </w:t>
      </w:r>
      <w:r>
        <w:t xml:space="preserve">   Heaven    </w:t>
      </w:r>
      <w:r>
        <w:t xml:space="preserve">   Hell    </w:t>
      </w:r>
      <w:r>
        <w:t xml:space="preserve">   Marriage    </w:t>
      </w:r>
      <w:r>
        <w:t xml:space="preserve">   Mom    </w:t>
      </w:r>
      <w:r>
        <w:t xml:space="preserve">   Phones    </w:t>
      </w:r>
      <w:r>
        <w:t xml:space="preserve">   School    </w:t>
      </w:r>
      <w:r>
        <w:t xml:space="preserve">   Sister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</dc:title>
  <dcterms:created xsi:type="dcterms:W3CDTF">2021-10-12T20:48:38Z</dcterms:created>
  <dcterms:modified xsi:type="dcterms:W3CDTF">2021-10-12T20:48:38Z</dcterms:modified>
</cp:coreProperties>
</file>