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Redhotchilipeppers    </w:t>
      </w:r>
      <w:r>
        <w:t xml:space="preserve">   Nirvana    </w:t>
      </w:r>
      <w:r>
        <w:t xml:space="preserve">   Flea    </w:t>
      </w:r>
      <w:r>
        <w:t xml:space="preserve">   ChadwickSmith    </w:t>
      </w:r>
      <w:r>
        <w:t xml:space="preserve">   JohnFrusciante    </w:t>
      </w:r>
      <w:r>
        <w:t xml:space="preserve">   AnthonyKeidis    </w:t>
      </w:r>
      <w:r>
        <w:t xml:space="preserve">   KristNovelselic    </w:t>
      </w:r>
      <w:r>
        <w:t xml:space="preserve">   DaveGrohl    </w:t>
      </w:r>
      <w:r>
        <w:t xml:space="preserve">   KurtCobain    </w:t>
      </w:r>
      <w:r>
        <w:t xml:space="preserve">   Mac    </w:t>
      </w:r>
      <w:r>
        <w:t xml:space="preserve">   Dennis    </w:t>
      </w:r>
      <w:r>
        <w:t xml:space="preserve">   CharlieKelly    </w:t>
      </w:r>
      <w:r>
        <w:t xml:space="preserve">   Pisces    </w:t>
      </w:r>
      <w:r>
        <w:t xml:space="preserve">   Aquarius    </w:t>
      </w:r>
      <w:r>
        <w:t xml:space="preserve">   Capricorn    </w:t>
      </w:r>
      <w:r>
        <w:t xml:space="preserve">   Sagittairus    </w:t>
      </w:r>
      <w:r>
        <w:t xml:space="preserve">   Scorpio    </w:t>
      </w:r>
      <w:r>
        <w:t xml:space="preserve">   Libra    </w:t>
      </w:r>
      <w:r>
        <w:t xml:space="preserve">   Virgo    </w:t>
      </w:r>
      <w:r>
        <w:t xml:space="preserve">   Leo    </w:t>
      </w:r>
      <w:r>
        <w:t xml:space="preserve">   Cancer    </w:t>
      </w:r>
      <w:r>
        <w:t xml:space="preserve">   Gemini    </w:t>
      </w:r>
      <w:r>
        <w:t xml:space="preserve">   Taurus    </w:t>
      </w:r>
      <w:r>
        <w:t xml:space="preserve">   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</dc:title>
  <dcterms:created xsi:type="dcterms:W3CDTF">2021-10-12T20:47:10Z</dcterms:created>
  <dcterms:modified xsi:type="dcterms:W3CDTF">2021-10-12T20:47:10Z</dcterms:modified>
</cp:coreProperties>
</file>