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breathing system    </w:t>
      </w:r>
      <w:r>
        <w:t xml:space="preserve">   nervous system    </w:t>
      </w:r>
      <w:r>
        <w:t xml:space="preserve">   circulatory system    </w:t>
      </w:r>
      <w:r>
        <w:t xml:space="preserve">   digestive system    </w:t>
      </w:r>
      <w:r>
        <w:t xml:space="preserve">   organ    </w:t>
      </w:r>
      <w:r>
        <w:t xml:space="preserve">   cell    </w:t>
      </w:r>
      <w:r>
        <w:t xml:space="preserve">   tissue    </w:t>
      </w:r>
      <w:r>
        <w:t xml:space="preserve">   eyepiece lens    </w:t>
      </w:r>
      <w:r>
        <w:t xml:space="preserve">   objective lens    </w:t>
      </w:r>
      <w:r>
        <w:t xml:space="preserve">   microscope    </w:t>
      </w:r>
      <w:r>
        <w:t xml:space="preserve">   vacuole    </w:t>
      </w:r>
      <w:r>
        <w:t xml:space="preserve">   chloroplast    </w:t>
      </w:r>
      <w:r>
        <w:t xml:space="preserve">   cell wall    </w:t>
      </w:r>
      <w:r>
        <w:t xml:space="preserve">   cell membrane    </w:t>
      </w:r>
      <w:r>
        <w:t xml:space="preserve">   cytoplasm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</dc:title>
  <dcterms:created xsi:type="dcterms:W3CDTF">2021-10-12T20:47:14Z</dcterms:created>
  <dcterms:modified xsi:type="dcterms:W3CDTF">2021-10-12T20:47:14Z</dcterms:modified>
</cp:coreProperties>
</file>