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hobbies    </w:t>
      </w:r>
      <w:r>
        <w:t xml:space="preserve">   healing    </w:t>
      </w:r>
      <w:r>
        <w:t xml:space="preserve">   injuries    </w:t>
      </w:r>
      <w:r>
        <w:t xml:space="preserve">   negativity    </w:t>
      </w:r>
      <w:r>
        <w:t xml:space="preserve">   positivity    </w:t>
      </w:r>
      <w:r>
        <w:t xml:space="preserve">   sadness    </w:t>
      </w:r>
      <w:r>
        <w:t xml:space="preserve">   happiness    </w:t>
      </w:r>
      <w:r>
        <w:t xml:space="preserve">   hope    </w:t>
      </w:r>
      <w:r>
        <w:t xml:space="preserve">   scars    </w:t>
      </w:r>
      <w:r>
        <w:t xml:space="preserve">   money    </w:t>
      </w:r>
      <w:r>
        <w:t xml:space="preserve">   decisions    </w:t>
      </w:r>
      <w:r>
        <w:t xml:space="preserve">   regrets    </w:t>
      </w:r>
      <w:r>
        <w:t xml:space="preserve">   friends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</dc:title>
  <dcterms:created xsi:type="dcterms:W3CDTF">2021-10-12T20:47:20Z</dcterms:created>
  <dcterms:modified xsi:type="dcterms:W3CDTF">2021-10-12T20:47:20Z</dcterms:modified>
</cp:coreProperties>
</file>