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About George Lopez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THE SMURFS    </w:t>
      </w:r>
      <w:r>
        <w:t xml:space="preserve">   RIO MOVIE    </w:t>
      </w:r>
      <w:r>
        <w:t xml:space="preserve">   NICE    </w:t>
      </w:r>
      <w:r>
        <w:t xml:space="preserve">   MAYAN LOPEZ    </w:t>
      </w:r>
      <w:r>
        <w:t xml:space="preserve">   INTELLIGENT    </w:t>
      </w:r>
      <w:r>
        <w:t xml:space="preserve">   HOLLYWOOD WALK OF FAME    </w:t>
      </w:r>
      <w:r>
        <w:t xml:space="preserve">   GRAMMY NOMINATION    </w:t>
      </w:r>
      <w:r>
        <w:t xml:space="preserve">   GEORGE LOPEZ    </w:t>
      </w:r>
      <w:r>
        <w:t xml:space="preserve">   FUNNY    </w:t>
      </w:r>
      <w:r>
        <w:t xml:space="preserve">   FILM    </w:t>
      </w:r>
      <w:r>
        <w:t xml:space="preserve">   CHICANO    </w:t>
      </w:r>
      <w:r>
        <w:t xml:space="preserve">   ACTOR    </w:t>
      </w:r>
      <w:r>
        <w:t xml:space="preserve">   AMERICAN COMEDIAN    </w:t>
      </w:r>
      <w:r>
        <w:t xml:space="preserve">   ANN SERRANO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About George Lopez</dc:title>
  <dcterms:created xsi:type="dcterms:W3CDTF">2021-10-11T11:09:21Z</dcterms:created>
  <dcterms:modified xsi:type="dcterms:W3CDTF">2021-10-11T11:09:21Z</dcterms:modified>
</cp:coreProperties>
</file>